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</w:pP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находящийся по адресу: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Хусанбоя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д. 1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4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Ашурматов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Style w:val="cat-Addressgrp-3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</w:t>
      </w:r>
      <w:r>
        <w:rPr>
          <w:rFonts w:ascii="Times New Roman" w:eastAsia="Times New Roman" w:hAnsi="Times New Roman" w:cs="Times New Roman"/>
          <w:sz w:val="26"/>
          <w:szCs w:val="26"/>
        </w:rPr>
        <w:t>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2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д. 1/1 по 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4rplc-3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незарегистрированным в установленном порядке, повторно, чем нарушил </w:t>
      </w:r>
      <w:r>
        <w:rPr>
          <w:rStyle w:val="cat-Addressgrp-3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Style w:val="cat-Dategrp-8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назначением административного штрафа </w:t>
      </w:r>
      <w:r>
        <w:rPr>
          <w:rStyle w:val="cat-Sumgrp-19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отметкой о вступлении в законную силу </w:t>
      </w:r>
      <w:r>
        <w:rPr>
          <w:rStyle w:val="cat-Dategrp-9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оплачен </w:t>
      </w:r>
      <w:r>
        <w:rPr>
          <w:rStyle w:val="cat-Dategrp-10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Хусанбоя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1.1 ст.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наказанию в виде административного штрафа в размере </w:t>
      </w:r>
      <w:r>
        <w:rPr>
          <w:rStyle w:val="cat-Sumgrp-20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34rplc-46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4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668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03100643000000018700 в РКЦ Ханты-Мансийск; БИК </w:t>
      </w:r>
      <w:r>
        <w:rPr>
          <w:rStyle w:val="cat-PhoneNumbergrp-27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Addressgrp-0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8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4759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5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5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3rplc-26">
    <w:name w:val="cat-Time grp-23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CarMakeModelgrp-24rplc-30">
    <w:name w:val="cat-CarMakeModel grp-24 rplc-3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Sumgrp-19rplc-38">
    <w:name w:val="cat-Sum grp-19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Sumgrp-20rplc-44">
    <w:name w:val="cat-Sum grp-20 rplc-44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Dategrp-11rplc-48">
    <w:name w:val="cat-Date grp-11 rplc-48"/>
    <w:basedOn w:val="DefaultParagraphFont"/>
  </w:style>
  <w:style w:type="character" w:customStyle="1" w:styleId="cat-PhoneNumbergrp-27rplc-50">
    <w:name w:val="cat-PhoneNumber grp-27 rplc-50"/>
    <w:basedOn w:val="DefaultParagraphFont"/>
  </w:style>
  <w:style w:type="character" w:customStyle="1" w:styleId="cat-Addressgrp-0rplc-51">
    <w:name w:val="cat-Address grp-0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Addressgrp-0rplc-56">
    <w:name w:val="cat-Address grp-0 rplc-56"/>
    <w:basedOn w:val="DefaultParagraphFont"/>
  </w:style>
  <w:style w:type="character" w:customStyle="1" w:styleId="cat-SumInWordsgrp-21rplc-57">
    <w:name w:val="cat-SumInWords grp-2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